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Garland Encyclopedia of World Music  Volume 9  Australia and the Pacific islands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Garland Encyclopedia of World Music  Volume 9  Australia and the Pacific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本书出售、求购地址：https://www.jiaokey.com/book/detail/40070880.html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关键词搜索：https://www.jiaokey.com/tag/The Garland Encyclopedia of World Music  Volume 9  Australia and the Pacific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