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Computer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Computer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本书出售、求购地址：https://www.jiaokey.com/book/detail/40070878.html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关键词搜索：https://www.jiaokey.com/tag/Foundations of Computer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