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Kurt Weill  1900-1950  Eine Biographie in Texten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Kurt Weill  1900-1950  Eine Biographie in Texten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本书出售、求购地址：https://www.jiaokey.com/book/detail/40070874.html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关键词搜索：https://www.jiaokey.com/tag/Kurt Weill  1900-1950  Eine Biographie in Texten.html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