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Dictionary of MUSICAL TERMS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Dictionary of MUSICAL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本书出售、求购地址：https://www.jiaokey.com/book/detail/40070831.html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关键词搜索：https://www.jiaokey.com/tag/Illustrated Dictionary of MUSICAL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