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SCOTTISH FIDDLERS AND THEIR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SCOTTISH FIDDLERS AND THEIR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本书出售、求购地址：https://www.jiaokey.com/book/detail/40070796.html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关键词搜索：https://www.jiaokey.com/tag/SCOTTISH FIDDLERS AND THEIR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