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Garland Encyclopedia of World Music  Volume 7  East Asia:China</w:t>
      </w:r>
    </w:p>
    <w:p>
      <w:r>
        <w:rPr>
          <w:rFonts w:ascii="宋体" w:hAnsi="宋体" w:eastAsia="宋体"/>
          <w:sz w:val="24"/>
        </w:rPr>
        <w:t>and J.Lawrence Witzleben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Garland Encyclopedia of World Music  Volume 7  East Asia:China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J.Lawrence Witzleben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本书出售、求购地址：https://www.jiaokey.com/book/detail/40070785.html</w:t>
      </w:r>
    </w:p>
    <w:p>
      <w:r>
        <w:t>更多相关图书推荐：https://www.jiaokey.com</w:t>
      </w:r>
    </w:p>
    <w:p>
      <w:r>
        <w:t>and J.Lawrence Witzleben 其他作品：https://www.jiaokey.com/tag/and J.Lawrence Witzleben.html</w:t>
      </w:r>
    </w:p>
    <w:p>
      <w:r>
        <w:t>ROUTLEDGE 出版图书：https://www.jiaokey.com/tag/ROUTLEDGE.html</w:t>
      </w:r>
    </w:p>
    <w:p>
      <w:r>
        <w:t>关键词搜索：https://www.jiaokey.com/tag/The Garland Encyclopedia of World Music  Volume 7  East Asia:China.html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