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IT WITH MUSIC  An Encyclopedic Guide to the American Musical Theatre</w:t>
      </w:r>
    </w:p>
    <w:p>
      <w:r>
        <w:rPr>
          <w:rFonts w:ascii="宋体" w:hAnsi="宋体" w:eastAsia="宋体"/>
          <w:sz w:val="24"/>
        </w:rPr>
        <w:t>THOMAS S.HISCHAK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IT WITH MUSIC  An Encyclopedic Guide to the American Musical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S.HISCHAK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本书出售、求购地址：https://www.jiaokey.com/book/detail/40070774.html</w:t>
      </w:r>
    </w:p>
    <w:p>
      <w:r>
        <w:t>更多相关图书推荐：https://www.jiaokey.com</w:t>
      </w:r>
    </w:p>
    <w:p>
      <w:r>
        <w:t>THOMAS S.HISCHAK 其他作品：https://www.jiaokey.com/tag/THOMAS S.HISCHAK.html</w:t>
      </w:r>
    </w:p>
    <w:p>
      <w:r>
        <w:t>GREENWOOD PRESS 出版图书：https://www.jiaokey.com/tag/GREENWOOD PRESS.html</w:t>
      </w:r>
    </w:p>
    <w:p>
      <w:r>
        <w:t>关键词搜索：https://www.jiaokey.com/tag/STAGE IT WITH MUSIC  An Encyclopedic Guide to the American Musical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