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LITERATURE OUTLINES-SERIES  Ⅳ  20th-Century American Composers  2nd Edition</w:t>
      </w:r>
    </w:p>
    <w:p>
      <w:r>
        <w:rPr>
          <w:rFonts w:ascii="宋体" w:hAnsi="宋体" w:eastAsia="宋体"/>
          <w:sz w:val="24"/>
        </w:rPr>
        <w:t>Harold Gleason and Warren Becker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LITERATURE OUTLINES-SERIES  Ⅳ  20th-Century American Composers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Gleason and Warren Becker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frangipani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本书出售、求购地址：https://www.jiaokey.com/book/detail/40070768.html</w:t>
      </w:r>
    </w:p>
    <w:p>
      <w:r>
        <w:t>更多相关图书推荐：https://www.jiaokey.com</w:t>
      </w:r>
    </w:p>
    <w:p>
      <w:r>
        <w:t>Harold Gleason and Warren Becker 其他作品：https://www.jiaokey.com/tag/Harold Gleason and Warren Becker.html</w:t>
      </w:r>
    </w:p>
    <w:p>
      <w:r>
        <w:t>frangipani Press 出版图书：https://www.jiaokey.com/tag/frangipani Press.html</w:t>
      </w:r>
    </w:p>
    <w:p>
      <w:r>
        <w:t>关键词搜索：https://www.jiaokey.com/tag/MUSIC LITERATURE OUTLINES-SERIES  Ⅳ  20th-Century American Composers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