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French Baroque Music:from Beaujoyeulx to Rameau  REVISED EDITION</w:t>
      </w:r>
    </w:p>
    <w:p>
      <w:r>
        <w:rPr>
          <w:rFonts w:ascii="宋体" w:hAnsi="宋体" w:eastAsia="宋体"/>
          <w:sz w:val="24"/>
        </w:rPr>
        <w:t>James R.Anthony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French Baroque Music:from Beaujoyeulx to Rameau 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R.Anthony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本书出售、求购地址：https://www.jiaokey.com/book/detail/40070767.html</w:t>
      </w:r>
    </w:p>
    <w:p>
      <w:r>
        <w:t>更多相关图书推荐：https://www.jiaokey.com</w:t>
      </w:r>
    </w:p>
    <w:p>
      <w:r>
        <w:t>James R.Anthony 其他作品：https://www.jiaokey.com/tag/James R.Anthony.html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关键词搜索：https://www.jiaokey.com/tag/French Baroque Music:from Beaujoyeulx to Rameau 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