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Music in the Harlem Renaissance  A Collection of Essays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Music in the Harlem Renaissance  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本书出售、求购地址：https://www.jiaokey.com/book/detail/40070725.html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GREENWOOD PRESS 出版图书：https://www.jiaokey.com/tag/GREENWOOD PRESS.html</w:t>
      </w:r>
    </w:p>
    <w:p>
      <w:r>
        <w:t>关键词搜索：https://www.jiaokey.com/tag/Black Music in the Harlem Renaissance  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