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THEATRE OF WAGNER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THEATRE OF WAGNER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本书出售、求购地址：https://www.jiaokey.com/book/detail/40070715.html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关键词搜索：https://www.jiaokey.com/tag/THE WORLD THEATRE OF WAGNER.html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