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AND COSIMA WAGNER:Biography of a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AND COSIMA WAGNER:Biography of a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本书出售、求购地址：https://www.jiaokey.com/book/detail/40070714.html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关键词搜索：https://www.jiaokey.com/tag/RICHARD AND COSIMA WAGNER:Biography of a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