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FICHARD WAGNER UND DIE INDISCHE GEISTESWELT</w:t>
      </w:r>
    </w:p>
    <w:p>
      <w:r>
        <w:rPr>
          <w:rFonts w:ascii="宋体" w:hAnsi="宋体" w:eastAsia="宋体"/>
          <w:sz w:val="24"/>
        </w:rPr>
        <w:t>CARL SUNESON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FICHARD WAGNER UND DIE INDISCHE GEISTESWELT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SUNESON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E.J.BRILL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本书出售、求购地址：https://www.jiaokey.com/book/detail/40070707.html</w:t>
      </w:r>
    </w:p>
    <w:p>
      <w:r>
        <w:t>更多相关图书推荐：https://www.jiaokey.com</w:t>
      </w:r>
    </w:p>
    <w:p>
      <w:r>
        <w:t>CARL SUNESON 其他作品：https://www.jiaokey.com/tag/CARL SUNESON.html</w:t>
      </w:r>
    </w:p>
    <w:p>
      <w:r>
        <w:t>E.J.BRILL 出版图书：https://www.jiaokey.com/tag/E.J.BRILL.html</w:t>
      </w:r>
    </w:p>
    <w:p>
      <w:r>
        <w:t>关键词搜索：https://www.jiaokey.com/tag/FICHARD WAGNER UND DIE INDISCHE GEISTESWELT.html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