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Strauss Operas de la creation a nos jours</w:t>
      </w:r>
    </w:p>
    <w:p>
      <w:r>
        <w:rPr>
          <w:rFonts w:ascii="宋体" w:hAnsi="宋体" w:eastAsia="宋体"/>
          <w:sz w:val="24"/>
        </w:rPr>
        <w:t>Office du Livre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Strauss Operas de la creation a nos jours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Office du Livre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Fribourg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本书出售、求购地址：https://www.jiaokey.com/book/detail/40070679.html</w:t>
      </w:r>
    </w:p>
    <w:p>
      <w:r>
        <w:t>更多相关图书推荐：https://www.jiaokey.com</w:t>
      </w:r>
    </w:p>
    <w:p>
      <w:r>
        <w:t>Office du Livre 其他作品：https://www.jiaokey.com/tag/Office du Livre.html</w:t>
      </w:r>
    </w:p>
    <w:p>
      <w:r>
        <w:t>Fribourg 出版图书：https://www.jiaokey.com/tag/Fribourg.html</w:t>
      </w:r>
    </w:p>
    <w:p>
      <w:r>
        <w:t>关键词搜索：https://www.jiaokey.com/tag/Richard Strauss Operas de la creation a nos jours.html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