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40070667_THE WAGNER OPERAS VOLUME I_p392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40070667_THE WAGNER OPERAS VOLUME I_p392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关键词搜索：https://www.jiaokey.com/tag/40070667_THE WAGNER OPERAS VOLUME I_p392.html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