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WAGNER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WAGNER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本书出售、求购地址：https://www.jiaokey.com/book/detail/40070664.html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关键词搜索：https://www.jiaokey.com/tag/RICHARD WAGNER.html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