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COUNTERPOINT WORKBOOK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COUNTERPOINT WORKBOOK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本书出售、求购地址：https://www.jiaokey.com/book/detail/40070625.html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关键词搜索：https://www.jiaokey.com/tag/COUNTERPOINT WORKBOOK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