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COMPOSER PROFILES:A biographical dictionary and chronology of past British composers 1800-1979</w:t>
      </w:r>
    </w:p>
    <w:p>
      <w:r>
        <w:rPr>
          <w:rFonts w:ascii="宋体" w:hAnsi="宋体" w:eastAsia="宋体"/>
          <w:sz w:val="24"/>
        </w:rPr>
        <w:t>Gerald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COMPOSER PROFILES:A biographical dictionary and chronology of past British composers 1800-1979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本书出售、求购地址：https://www.jiaokey.com/book/detail/40070542.html</w:t>
      </w:r>
    </w:p>
    <w:p>
      <w:r>
        <w:t>更多相关图书推荐：https://www.jiaokey.com</w:t>
      </w:r>
    </w:p>
    <w:p>
      <w:r>
        <w:t>Gerald Leach 其他作品：https://www.jiaokey.com/tag/Gerald Leach.html</w:t>
      </w:r>
    </w:p>
    <w:p>
      <w:r>
        <w:t>关键词搜索：https://www.jiaokey.com/tag/BRITISH COMPOSER PROFILES:A biographical dictionary and chronology of past British composers 1800-1979.html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