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MUSIC PROFESSION IN BRITAIN SINCE THE EIGHTEENTH CENTURY</w:t>
      </w:r>
    </w:p>
    <w:p>
      <w:r>
        <w:rPr>
          <w:rFonts w:ascii="宋体" w:hAnsi="宋体" w:eastAsia="宋体"/>
          <w:sz w:val="24"/>
        </w:rPr>
        <w:t>CYRIL EHRLICH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MUSIC PROFESSION IN BRITAIN SINCE THE EIGHTEENTH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CYRIL EHRLICH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LARENDON PAPERBACKS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本书出售、求购地址：https://www.jiaokey.com/book/detail/40070520.html</w:t>
      </w:r>
    </w:p>
    <w:p>
      <w:r>
        <w:t>更多相关图书推荐：https://www.jiaokey.com</w:t>
      </w:r>
    </w:p>
    <w:p>
      <w:r>
        <w:t>CYRIL EHRLICH 其他作品：https://www.jiaokey.com/tag/CYRIL EHRLICH.html</w:t>
      </w:r>
    </w:p>
    <w:p>
      <w:r>
        <w:t>LARENDON PAPERBACKS 出版图书：https://www.jiaokey.com/tag/LARENDON PAPERBACKS.html</w:t>
      </w:r>
    </w:p>
    <w:p>
      <w:r>
        <w:t>关键词搜索：https://www.jiaokey.com/tag/THE MUSIC PROFESSION IN BRITAIN SINCE THE EIGHTEENTH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