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HARMONY ILLUSTRATED ENCYCLOPEDIA OF ROCK Over 800 entries·More than 650 Photographs and record sieeves</w:t>
      </w:r>
    </w:p>
    <w:p>
      <w:r>
        <w:rPr>
          <w:rFonts w:ascii="宋体" w:hAnsi="宋体" w:eastAsia="宋体"/>
          <w:sz w:val="24"/>
        </w:rPr>
        <w:t>Mike 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HARMONY ILLUSTRATED ENCYCLOPEDIA OF ROCK Over 800 entries·More than 650 Photographs and record sieeves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本书出售、求购地址：https://www.jiaokey.com/book/detail/40070499.html</w:t>
      </w:r>
    </w:p>
    <w:p>
      <w:r>
        <w:t>更多相关图书推荐：https://www.jiaokey.com</w:t>
      </w:r>
    </w:p>
    <w:p>
      <w:r>
        <w:t>Mike Clifford 其他作品：https://www.jiaokey.com/tag/Mike Clifford.html</w:t>
      </w:r>
    </w:p>
    <w:p>
      <w:r>
        <w:t>HARMONY BOOKS 出版图书：https://www.jiaokey.com/tag/HARMONY BOOKS.html</w:t>
      </w:r>
    </w:p>
    <w:p>
      <w:r>
        <w:t>关键词搜索：https://www.jiaokey.com/tag/THE HARMONY ILLUSTRATED ENCYCLOPEDIA OF ROCK Over 800 entries·More than 650 Photographs and record sieeves.html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