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John W.Lennon Eine Biographie</w:t>
      </w:r>
    </w:p>
    <w:p>
      <w:r>
        <w:rPr>
          <w:rFonts w:ascii="宋体" w:hAnsi="宋体" w:eastAsia="宋体"/>
          <w:sz w:val="24"/>
        </w:rPr>
        <w:t>Ray Coleman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John W.Lennon Eine Biographie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Ray Coleman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Droemer Knaur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本书出售、求购地址：https://www.jiaokey.com/book/detail/40070494.html</w:t>
      </w:r>
    </w:p>
    <w:p>
      <w:r>
        <w:t>更多相关图书推荐：https://www.jiaokey.com</w:t>
      </w:r>
    </w:p>
    <w:p>
      <w:r>
        <w:t>Ray Coleman 其他作品：https://www.jiaokey.com/tag/Ray Coleman.html</w:t>
      </w:r>
    </w:p>
    <w:p>
      <w:r>
        <w:t>Droemer Knaur 出版图书：https://www.jiaokey.com/tag/Droemer Knaur.html</w:t>
      </w:r>
    </w:p>
    <w:p>
      <w:r>
        <w:t>关键词搜索：https://www.jiaokey.com/tag/John W.Lennon Eine Biographie.html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