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HARMONY:With an Introduction to Twentieth-Century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HARMONY:With an Introduction to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本书出售、求购地址：https://www.jiaokey.com/book/detail/40070460.html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关键词搜索：https://www.jiaokey.com/tag/TONAL HARMONY:With an Introduction to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