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THROUGH MUSIC TO THE SELF How to appreciate and experience music anew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THROUGH MUSIC TO THE SELF How to appreciate and experience music anew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SHAMBHALA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本书出售、求购地址：https://www.jiaokey.com/book/detail/40070433.html</w:t>
      </w:r>
    </w:p>
    <w:p>
      <w:r>
        <w:t>更多相关图书推荐：https://www.jiaokey.com</w:t>
      </w:r>
    </w:p>
    <w:p>
      <w:r>
        <w:t>SHAMBHALA 出版图书：https://www.jiaokey.com/tag/SHAMBHALA.html</w:t>
      </w:r>
    </w:p>
    <w:p>
      <w:r>
        <w:t>关键词搜索：https://www.jiaokey.com/tag/THROUGH MUSIC TO THE SELF How to appreciate and experience music anew.html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