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MILTON CROSS New Encyclopedia of the Great Composers and Their Music VOLUME TWO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MILTON CROSS New Encyclopedia of the Great Composers and Their Music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本书出售、求购地址：https://www.jiaokey.com/book/detail/40070351.html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 出版图书：https://www.jiaokey.com/tag/INC.html</w:t>
      </w:r>
    </w:p>
    <w:p>
      <w:r>
        <w:t>关键词搜索：https://www.jiaokey.com/tag/THE MILTON CROSS New Encyclopedia of the Great Composers and Their Music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