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MILTON CROSS New Encyclopedia of the Great Composers and Their Music VOLUME ONE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MILTON CROSS New Encyclopedia of the Great Composers and Their Music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本书出售、求购地址：https://www.jiaokey.com/book/detail/40070350.html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MILTON CROSS New Encyclopedia of the Great Composers and Their Music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