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ITS OCCULT BASIS AND HEALING VALUE</w:t>
      </w:r>
    </w:p>
    <w:p>
      <w:r>
        <w:rPr>
          <w:rFonts w:ascii="宋体" w:hAnsi="宋体" w:eastAsia="宋体"/>
          <w:sz w:val="24"/>
        </w:rPr>
        <w:t>LIONEL STEBBING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ITS OCCULT BASIS AND HEALING VALUE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LIONEL STEBBING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KNOWLEDGE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本书出售、求购地址：https://www.jiaokey.com/book/detail/40070340.html</w:t>
      </w:r>
    </w:p>
    <w:p>
      <w:r>
        <w:t>更多相关图书推荐：https://www.jiaokey.com</w:t>
      </w:r>
    </w:p>
    <w:p>
      <w:r>
        <w:t>LIONEL STEBBING 其他作品：https://www.jiaokey.com/tag/LIONEL STEBBING.html</w:t>
      </w:r>
    </w:p>
    <w:p>
      <w:r>
        <w:t>NEW KNOWLEDGE BOOKS 出版图书：https://www.jiaokey.com/tag/NEW KNOWLEDGE BOOKS.html</w:t>
      </w:r>
    </w:p>
    <w:p>
      <w:r>
        <w:t>关键词搜索：https://www.jiaokey.com/tag/MUSIC ITS OCCULT BASIS AND HEALING VALUE.html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