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HISTORY OF HUNGARIAN MUSIC  CHAPTER ON MODERN MUSIC BY CYORGY KROO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HISTORY OF HUNGARIAN MUSIC  CHAPTER ON MODERN MUSIC BY CYORGY KROO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CORVINA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本书出售、求购地址：https://www.jiaokey.com/book/detail/40070234.html</w:t>
      </w:r>
    </w:p>
    <w:p>
      <w:r>
        <w:t>更多相关图书推荐：https://www.jiaokey.com</w:t>
      </w:r>
    </w:p>
    <w:p>
      <w:r>
        <w:t>CORVINA PRESS 出版图书：https://www.jiaokey.com/tag/CORVINA PRESS.html</w:t>
      </w:r>
    </w:p>
    <w:p>
      <w:r>
        <w:t>关键词搜索：https://www.jiaokey.com/tag/A CONCISE HISTORY OF HUNGARIAN MUSIC  CHAPTER ON MODERN MUSIC BY CYORGY KROO.html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