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Mountaineer Jamboree  Country Music in West Virginia</w:t>
      </w:r>
    </w:p>
    <w:p>
      <w:r>
        <w:rPr>
          <w:rFonts w:ascii="宋体" w:hAnsi="宋体" w:eastAsia="宋体"/>
          <w:sz w:val="24"/>
        </w:rPr>
        <w:t>IVAN M.TRIBE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Mountaineer Jamboree  Country Music in West Virginia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M.TRIBE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本书出售、求购地址：https://www.jiaokey.com/book/detail/40070231.html</w:t>
      </w:r>
    </w:p>
    <w:p>
      <w:r>
        <w:t>更多相关图书推荐：https://www.jiaokey.com</w:t>
      </w:r>
    </w:p>
    <w:p>
      <w:r>
        <w:t>IVAN M.TRIBE 其他作品：https://www.jiaokey.com/tag/IVAN M.TRIBE.html</w:t>
      </w:r>
    </w:p>
    <w:p>
      <w:r>
        <w:t>THE UNIVERSITY PRESS 出版图书：https://www.jiaokey.com/tag/THE UNIVERSITY PRESS.html</w:t>
      </w:r>
    </w:p>
    <w:p>
      <w:r>
        <w:t>关键词搜索：https://www.jiaokey.com/tag/Mountaineer Jamboree  Country Music in West Virginia.html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