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AND RELIGIOUS IDEAS IN THE WORKS OF ARNOLD SCHOENBERG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AND RELIGIOUS IDEAS IN THE WORKS OF ARNOLD SCHOENBERG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本书出售、求购地址：https://www.jiaokey.com/book/detail/40070209.html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关键词搜索：https://www.jiaokey.com/tag/POLITICAL AND RELIGIOUS IDEAS IN THE WORKS OF ARNOLD SCHOENBERG.html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