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Gregorian and Old Roman Eighth-Mode Tracts:A Case Study in the Transmission of Western Chant</w:t>
      </w:r>
    </w:p>
    <w:p>
      <w:r>
        <w:rPr>
          <w:rFonts w:ascii="宋体" w:hAnsi="宋体" w:eastAsia="宋体"/>
          <w:sz w:val="24"/>
        </w:rPr>
        <w:t>Emma Hornby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Gregorian and Old Roman Eighth-Mode Tracts:A Case Study in the Transmission of Western Chant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Hornby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本书出售、求购地址：https://www.jiaokey.com/book/detail/40070166.html</w:t>
      </w:r>
    </w:p>
    <w:p>
      <w:r>
        <w:t>更多相关图书推荐：https://www.jiaokey.com</w:t>
      </w:r>
    </w:p>
    <w:p>
      <w:r>
        <w:t>Emma Hornby 其他作品：https://www.jiaokey.com/tag/Emma Hornby.html</w:t>
      </w:r>
    </w:p>
    <w:p>
      <w:r>
        <w:t>Ashgate 出版图书：https://www.jiaokey.com/tag/Ashgate.html</w:t>
      </w:r>
    </w:p>
    <w:p>
      <w:r>
        <w:t>关键词搜索：https://www.jiaokey.com/tag/Gregorian and Old Roman Eighth-Mode Tracts:A Case Study in the Transmission of Western Chant.html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