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Medieval English Liturgy:PLAINSONG &amp; MEDIAEVAL MUSIC SOCIETY CENTENNIAL ESSAYS</w:t>
      </w:r>
    </w:p>
    <w:p>
      <w:r>
        <w:rPr>
          <w:rFonts w:ascii="宋体" w:hAnsi="宋体" w:eastAsia="宋体"/>
          <w:sz w:val="24"/>
        </w:rPr>
        <w:t>Susan Rankin and David Hiley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Medieval English Liturgy:PLAINSONG &amp; MEDIAEVAL MUSIC SOCIETY CENTENNIAL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Rankin and David Hiley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本书出售、求购地址：https://www.jiaokey.com/book/detail/40070158.html</w:t>
      </w:r>
    </w:p>
    <w:p>
      <w:r>
        <w:t>更多相关图书推荐：https://www.jiaokey.com</w:t>
      </w:r>
    </w:p>
    <w:p>
      <w:r>
        <w:t>Susan Rankin and David Hiley 其他作品：https://www.jiaokey.com/tag/Susan Rankin and David Hiley.html</w:t>
      </w:r>
    </w:p>
    <w:p>
      <w:r>
        <w:t>CLARENDON PRESS 出版图书：https://www.jiaokey.com/tag/CLARENDON PRESS.html</w:t>
      </w:r>
    </w:p>
    <w:p>
      <w:r>
        <w:t>关键词搜索：https://www.jiaokey.com/tag/Music in the Medieval English Liturgy:PLAINSONG &amp; MEDIAEVAL MUSIC SOCIETY CENTENNIAL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