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HARMONY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本书出售、求购地址：https://www.jiaokey.com/book/detail/40070156.html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关键词搜索：https://www.jiaokey.com/tag/TREATISE ON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