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FROM THE CONGO TO THE METROPOLITAN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FROM THE CONGO TO THE METROPOLITAN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本书出售、求购地址：https://www.jiaokey.com/book/detail/40070139.html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关键词搜索：https://www.jiaokey.com/tag/JAZZ FROM THE CONGO TO THE METROPOLITAN.html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