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BACH AND THE DANCE OF GOD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BACH AND THE DANCE OF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本书出售、求购地址：https://www.jiaokey.com/book/detail/40070076.html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关键词搜索：https://www.jiaokey.com/tag/BACH AND THE DANCE OF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