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Definitive Biography of P.D.Q.BACH</w:t>
      </w:r>
    </w:p>
    <w:p>
      <w:r>
        <w:rPr>
          <w:rFonts w:ascii="宋体" w:hAnsi="宋体" w:eastAsia="宋体"/>
          <w:sz w:val="24"/>
        </w:rPr>
        <w:t>Prof Peter Schickele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Definitive Biography of P.D.Q.BACH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Peter Schickele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本书出售、求购地址：https://www.jiaokey.com/book/detail/40070073.html</w:t>
      </w:r>
    </w:p>
    <w:p>
      <w:r>
        <w:t>更多相关图书推荐：https://www.jiaokey.com</w:t>
      </w:r>
    </w:p>
    <w:p>
      <w:r>
        <w:t>Prof Peter Schickele 其他作品：https://www.jiaokey.com/tag/Prof Peter Schickele.html</w:t>
      </w:r>
    </w:p>
    <w:p>
      <w:r>
        <w:t>RANDOM HOUSE 出版图书：https://www.jiaokey.com/tag/RANDOM HOUSE.html</w:t>
      </w:r>
    </w:p>
    <w:p>
      <w:r>
        <w:t>关键词搜索：https://www.jiaokey.com/tag/The Definitive Biography of P.D.Q.BACH.html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