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Brod Die Musik Israels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Brod Die Musik Israels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本书出售、求购地址：https://www.jiaokey.com/book/detail/40069983.html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关键词搜索：https://www.jiaokey.com/tag/Max Brod Die Musik Israels.html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