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WORLD OF Beethoven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WORLD OF Beethoven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本书出售、求购地址：https://www.jiaokey.com/book/detail/40069942.html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关键词搜索：https://www.jiaokey.com/tag/THE CREATIVE WORLD OF Beethoven.html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