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AND THE VOICE OF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AND THE VOICE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本书出售、求购地址：https://www.jiaokey.com/book/detail/40069936.html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关键词搜索：https://www.jiaokey.com/tag/BEETHOVEN AND THE VOICE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