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Clavier-Toccaten BWV 910-916 von Johann Sebastian 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Clavier-Toccaten BWV 910-916 von Johann Sebastian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关键词搜索：https://www.jiaokey.com/tag/Die Clavier-Toccaten BWV 910-916 von Johann Sebastian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