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OFFENBACH OU LE RIRE EN MUSIQUE</w:t>
      </w:r>
    </w:p>
    <w:p>
      <w:r>
        <w:rPr>
          <w:rFonts w:ascii="宋体" w:hAnsi="宋体" w:eastAsia="宋体"/>
          <w:sz w:val="24"/>
        </w:rPr>
        <w:t>DAVID RISSIN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OFFENBACH OU LE RIRE EN MUSIQUE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RISSIN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本书出售、求购地址：https://www.jiaokey.com/book/detail/40069804.html</w:t>
      </w:r>
    </w:p>
    <w:p>
      <w:r>
        <w:t>更多相关图书推荐：https://www.jiaokey.com</w:t>
      </w:r>
    </w:p>
    <w:p>
      <w:r>
        <w:t>DAVID RISSIN 其他作品：https://www.jiaokey.com/tag/DAVID RISSIN.html</w:t>
      </w:r>
    </w:p>
    <w:p>
      <w:r>
        <w:t>FAYARD 出版图书：https://www.jiaokey.com/tag/FAYARD.html</w:t>
      </w:r>
    </w:p>
    <w:p>
      <w:r>
        <w:t>关键词搜索：https://www.jiaokey.com/tag/OFFENBACH OU LE RIRE EN MUSIQUE.html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