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ZOLTAN KODALY  A GUIDE TO PESEARCH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ZOLTAN KODALY  A GUIDE TO PESEARCH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本书出售、求购地址：https://www.jiaokey.com/book/detail/40069772.html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关键词搜索：https://www.jiaokey.com/tag/ZOLTAN KODALY  A GUIDE TO PESEARCH.html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