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Life·Times·Influence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Life·Times·Influence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本书出售、求购地址：https://www.jiaokey.com/book/detail/40069760.html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关键词搜索：https://www.jiaokey.com/tag/JOHANN SEBASTIAN BACH Life·Times·Influence.html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