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HERMANN KELLER Das Wohltemperierte Klavier von Johann Sebastian 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HERMANN KELLER Das Wohltemperierte Klavier von Johann Sebastian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本书出售、求购地址：https://www.jiaokey.com/book/detail/40069752.html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关键词搜索：https://www.jiaokey.com/tag/HERMANN KELLER Das Wohltemperierte Klavier von Johann Sebastian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