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JOHANN SEBASTIAN BACH IN THREE VOLUMES VOL.Ⅱ</w:t>
      </w:r>
    </w:p>
    <w:p>
      <w:r>
        <w:rPr>
          <w:rFonts w:ascii="宋体" w:hAnsi="宋体" w:eastAsia="宋体"/>
          <w:sz w:val="24"/>
        </w:rPr>
        <w:t>PHILIPP SPITTA CLARA BELL J.A.FULLER MAITLAND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JOHANN SEBASTIAN BACH IN THREE VOLUMES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 SPITTA CLARA BELL J.A.FULLER MAITLAND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NOVELLO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本书出售、求购地址：https://www.jiaokey.com/book/detail/40069745.html</w:t>
      </w:r>
    </w:p>
    <w:p>
      <w:r>
        <w:t>更多相关图书推荐：https://www.jiaokey.com</w:t>
      </w:r>
    </w:p>
    <w:p>
      <w:r>
        <w:t>PHILIPP SPITTA CLARA BELL J.A.FULLER MAITLAND 其他作品：https://www.jiaokey.com/tag/PHILIPP SPITTA CLARA BELL J.A.FULLER MAITLAND.html</w:t>
      </w:r>
    </w:p>
    <w:p>
      <w:r>
        <w:t>NOVELLO AND COMPANY 出版图书：https://www.jiaokey.com/tag/NOVELLO AND COMPANY.html</w:t>
      </w:r>
    </w:p>
    <w:p>
      <w:r>
        <w:t>关键词搜索：https://www.jiaokey.com/tag/JOHANN SEBASTIAN BACH IN THREE VOLUMES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