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 AND SIXPENCE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 AND SIXPENCE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本书出售、求购地址：https://www.jiaokey.com/book/detail/40068387.html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关键词搜索：https://www.jiaokey.com/tag/THE MOON AND SIXPENCE.html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