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TALES RETOLD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TALES RETOLD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本书出售、求购地址：https://www.jiaokey.com/book/detail/40068339.html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关键词搜索：https://www.jiaokey.com/tag/OLD TALES RETOLD.html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