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World Masterpieces Part Four FIFTH CONTINENTAL EDITION</w:t>
      </w:r>
    </w:p>
    <w:p>
      <w:r>
        <w:rPr>
          <w:rFonts w:ascii="宋体" w:hAnsi="宋体" w:eastAsia="宋体"/>
          <w:sz w:val="24"/>
        </w:rPr>
        <w:t>Bernard M.W.Knox John C.McGalliard P.M.Pasinett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World Masterpieces Part Four FIFTH CONTINENTAL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M.W.Knox John C.McGalliard P.M.Pasinett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本书出售、求购地址：https://www.jiaokey.com/book/detail/40068241.html</w:t>
      </w:r>
    </w:p>
    <w:p>
      <w:r>
        <w:t>更多相关图书推荐：https://www.jiaokey.com</w:t>
      </w:r>
    </w:p>
    <w:p>
      <w:r>
        <w:t>Bernard M.W.Knox John C.McGalliard P.M.Pasinett 其他作品：https://www.jiaokey.com/tag/Bernard M.W.Knox John C.McGalliard P.M.Pasinett.html</w:t>
      </w:r>
    </w:p>
    <w:p>
      <w:r>
        <w:t>关键词搜索：https://www.jiaokey.com/tag/The Norton Anthology of World Masterpieces Part Four FIFTH CONTINENTAL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