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Soldier Chang Ka-tse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Soldier Chang Ka-tse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本书出售、求购地址：https://www.jiaokey.com/book/detail/40068132.html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关键词搜索：https://www.jiaokey.com/tag/Little Soldier Chang Ka-tse.html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