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of Darkness and The End of the Tether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of Darkness and The End of the Tether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本书出售、求购地址：https://www.jiaokey.com/book/detail/40067871.html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关键词搜索：https://www.jiaokey.com/tag/Heart of Darkness and The End of the Tether.html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