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WAGNER AND AESCHYLUS:The Ring and the Oresteia</w:t>
      </w:r>
    </w:p>
    <w:p>
      <w:r>
        <w:rPr>
          <w:rFonts w:ascii="宋体" w:hAnsi="宋体" w:eastAsia="宋体"/>
          <w:sz w:val="24"/>
        </w:rPr>
        <w:t>MICHAEL EWANS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WAGNER AND AESCHYLUS:The Ring and the Oresteia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EWANS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本书出售、求购地址：https://www.jiaokey.com/book/detail/40067850.html</w:t>
      </w:r>
    </w:p>
    <w:p>
      <w:r>
        <w:t>更多相关图书推荐：https://www.jiaokey.com</w:t>
      </w:r>
    </w:p>
    <w:p>
      <w:r>
        <w:t>MICHAEL EWANS 其他作品：https://www.jiaokey.com/tag/MICHAEL EWANS.html</w:t>
      </w:r>
    </w:p>
    <w:p>
      <w:r>
        <w:t>FABER AND FABER 出版图书：https://www.jiaokey.com/tag/FABER AND FABER.html</w:t>
      </w:r>
    </w:p>
    <w:p>
      <w:r>
        <w:t>关键词搜索：https://www.jiaokey.com/tag/WAGNER AND AESCHYLUS:The Ring and the Oresteia.html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